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Байрамова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18810586240923008166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Байрамов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.01.2025 86 ХМ №</w:t>
      </w:r>
      <w:r>
        <w:rPr>
          <w:rFonts w:ascii="Times New Roman" w:eastAsia="Times New Roman" w:hAnsi="Times New Roman" w:cs="Times New Roman"/>
          <w:sz w:val="28"/>
          <w:szCs w:val="28"/>
        </w:rPr>
        <w:t>685221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18810586240923008166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18810586240923008166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06.12.2024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Байрамова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0412365400805002392520156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9401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8971-B5B5-4A6E-9DAC-2CC7870C73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